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5FF3" w14:textId="497AAF28" w:rsidR="00014269" w:rsidRPr="002E5C85" w:rsidRDefault="00000000" w:rsidP="002E5C85">
      <w:pPr>
        <w:pStyle w:val="Nadpis2"/>
        <w:jc w:val="center"/>
        <w:rPr>
          <w:rFonts w:asciiTheme="minorHAnsi" w:hAnsiTheme="minorHAnsi"/>
          <w:sz w:val="22"/>
          <w:szCs w:val="22"/>
        </w:rPr>
      </w:pPr>
      <w:r w:rsidRPr="002E5C85">
        <w:rPr>
          <w:rFonts w:asciiTheme="minorHAnsi" w:hAnsiTheme="minorHAnsi"/>
          <w:sz w:val="22"/>
          <w:szCs w:val="22"/>
        </w:rPr>
        <w:t>FORMULÁR NA ODSTÚPENIE OD ZMLUVY</w:t>
      </w:r>
      <w:r w:rsidR="00666706" w:rsidRPr="002E5C85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="00666706" w:rsidRPr="002E5C85">
        <w:rPr>
          <w:rFonts w:asciiTheme="minorHAnsi" w:hAnsiTheme="minorHAnsi"/>
          <w:sz w:val="22"/>
          <w:szCs w:val="22"/>
        </w:rPr>
        <w:t>eshop</w:t>
      </w:r>
      <w:proofErr w:type="spellEnd"/>
      <w:r w:rsidR="00666706" w:rsidRPr="002E5C85">
        <w:rPr>
          <w:rFonts w:asciiTheme="minorHAnsi" w:hAnsiTheme="minorHAnsi"/>
          <w:sz w:val="22"/>
          <w:szCs w:val="22"/>
        </w:rPr>
        <w:t xml:space="preserve"> TEVOS </w:t>
      </w:r>
      <w:proofErr w:type="spellStart"/>
      <w:r w:rsidR="00666706" w:rsidRPr="002E5C85">
        <w:rPr>
          <w:rFonts w:asciiTheme="minorHAnsi" w:hAnsiTheme="minorHAnsi"/>
          <w:sz w:val="22"/>
          <w:szCs w:val="22"/>
        </w:rPr>
        <w:t>Drogérie</w:t>
      </w:r>
      <w:proofErr w:type="spellEnd"/>
    </w:p>
    <w:p w14:paraId="3380357D" w14:textId="77777777" w:rsidR="00666706" w:rsidRPr="002E5C85" w:rsidRDefault="00666706" w:rsidP="00666706">
      <w:pPr>
        <w:rPr>
          <w:sz w:val="21"/>
          <w:szCs w:val="21"/>
        </w:rPr>
      </w:pPr>
    </w:p>
    <w:p w14:paraId="1C22AE65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Vyplňte a zašlite len v prípade, že chcete odstúpiť od zmluvy.</w:t>
      </w:r>
    </w:p>
    <w:p w14:paraId="79891D3D" w14:textId="0DFE4EC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 xml:space="preserve">Adresát: TEVOS SK, s. r. o., Včelárska 1A, 971 01 </w:t>
      </w:r>
      <w:proofErr w:type="spellStart"/>
      <w:r w:rsidRPr="002E5C85">
        <w:rPr>
          <w:sz w:val="21"/>
          <w:szCs w:val="21"/>
        </w:rPr>
        <w:t>Prievidza</w:t>
      </w:r>
      <w:proofErr w:type="spellEnd"/>
      <w:r w:rsidRPr="002E5C85">
        <w:rPr>
          <w:sz w:val="21"/>
          <w:szCs w:val="21"/>
        </w:rPr>
        <w:t xml:space="preserve">, e‑mail: </w:t>
      </w:r>
      <w:hyperlink r:id="rId6" w:history="1">
        <w:proofErr w:type="spellStart"/>
        <w:r w:rsidR="00666706" w:rsidRPr="002E5C85">
          <w:rPr>
            <w:rStyle w:val="Hypertextovprepojenie"/>
            <w:sz w:val="21"/>
            <w:szCs w:val="21"/>
          </w:rPr>
          <w:t>eshop@tevos.sk</w:t>
        </w:r>
        <w:proofErr w:type="spellEnd"/>
      </w:hyperlink>
    </w:p>
    <w:p w14:paraId="1F7BFD93" w14:textId="77777777" w:rsidR="00666706" w:rsidRPr="002E5C85" w:rsidRDefault="00666706">
      <w:pPr>
        <w:spacing w:after="120"/>
        <w:rPr>
          <w:sz w:val="21"/>
          <w:szCs w:val="21"/>
        </w:rPr>
      </w:pPr>
    </w:p>
    <w:p w14:paraId="1C33A5D6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Týmto oznamujem/oznamujeme, že odstupujem/odstupujeme od kúpnej zmluvy na tento tovar:</w:t>
      </w:r>
    </w:p>
    <w:p w14:paraId="046DB76C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• Názov tovaru: ________________________________</w:t>
      </w:r>
    </w:p>
    <w:p w14:paraId="002251F3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• Číslo objednávky/faktúry: _____________________</w:t>
      </w:r>
    </w:p>
    <w:p w14:paraId="3FAE9518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• Dátum objednania: _________</w:t>
      </w:r>
      <w:proofErr w:type="gramStart"/>
      <w:r w:rsidRPr="002E5C85">
        <w:rPr>
          <w:sz w:val="21"/>
          <w:szCs w:val="21"/>
        </w:rPr>
        <w:t>_  Dátum</w:t>
      </w:r>
      <w:proofErr w:type="gramEnd"/>
      <w:r w:rsidRPr="002E5C85">
        <w:rPr>
          <w:sz w:val="21"/>
          <w:szCs w:val="21"/>
        </w:rPr>
        <w:t xml:space="preserve"> prevzatia: __________</w:t>
      </w:r>
    </w:p>
    <w:p w14:paraId="279A8DF1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• Meno a priezvisko: ___________________________</w:t>
      </w:r>
    </w:p>
    <w:p w14:paraId="6F441EB4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• Adresa: _____________________________________</w:t>
      </w:r>
    </w:p>
    <w:p w14:paraId="235ADC86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>• E‑mail / Telefón: _____________________________</w:t>
      </w:r>
    </w:p>
    <w:p w14:paraId="6FCAC131" w14:textId="77777777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 xml:space="preserve">Spôsob </w:t>
      </w:r>
      <w:proofErr w:type="spellStart"/>
      <w:r w:rsidRPr="002E5C85">
        <w:rPr>
          <w:sz w:val="21"/>
          <w:szCs w:val="21"/>
        </w:rPr>
        <w:t>vrátenia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platby</w:t>
      </w:r>
      <w:proofErr w:type="spellEnd"/>
      <w:r w:rsidRPr="002E5C85">
        <w:rPr>
          <w:sz w:val="21"/>
          <w:szCs w:val="21"/>
        </w:rPr>
        <w:t xml:space="preserve"> (IBAN, </w:t>
      </w:r>
      <w:proofErr w:type="spellStart"/>
      <w:r w:rsidRPr="002E5C85">
        <w:rPr>
          <w:sz w:val="21"/>
          <w:szCs w:val="21"/>
        </w:rPr>
        <w:t>ak</w:t>
      </w:r>
      <w:proofErr w:type="spellEnd"/>
      <w:r w:rsidRPr="002E5C85">
        <w:rPr>
          <w:sz w:val="21"/>
          <w:szCs w:val="21"/>
        </w:rPr>
        <w:t xml:space="preserve"> je </w:t>
      </w:r>
      <w:proofErr w:type="spellStart"/>
      <w:r w:rsidRPr="002E5C85">
        <w:rPr>
          <w:sz w:val="21"/>
          <w:szCs w:val="21"/>
        </w:rPr>
        <w:t>potrebné</w:t>
      </w:r>
      <w:proofErr w:type="spellEnd"/>
      <w:r w:rsidRPr="002E5C85">
        <w:rPr>
          <w:sz w:val="21"/>
          <w:szCs w:val="21"/>
        </w:rPr>
        <w:t>): ___________________________</w:t>
      </w:r>
    </w:p>
    <w:p w14:paraId="4444EBC8" w14:textId="77777777" w:rsidR="00666706" w:rsidRPr="002E5C85" w:rsidRDefault="00666706">
      <w:pPr>
        <w:spacing w:after="120"/>
        <w:rPr>
          <w:sz w:val="21"/>
          <w:szCs w:val="21"/>
        </w:rPr>
      </w:pPr>
    </w:p>
    <w:p w14:paraId="50625DB3" w14:textId="5890C0E5" w:rsidR="00014269" w:rsidRPr="002E5C85" w:rsidRDefault="00000000">
      <w:pPr>
        <w:spacing w:after="120"/>
        <w:rPr>
          <w:sz w:val="21"/>
          <w:szCs w:val="21"/>
        </w:rPr>
      </w:pPr>
      <w:r w:rsidRPr="002E5C85">
        <w:rPr>
          <w:sz w:val="21"/>
          <w:szCs w:val="21"/>
        </w:rPr>
        <w:t xml:space="preserve">V ______________________ </w:t>
      </w:r>
      <w:proofErr w:type="spellStart"/>
      <w:r w:rsidRPr="002E5C85">
        <w:rPr>
          <w:sz w:val="21"/>
          <w:szCs w:val="21"/>
        </w:rPr>
        <w:t>dňa</w:t>
      </w:r>
      <w:proofErr w:type="spellEnd"/>
      <w:r w:rsidRPr="002E5C85">
        <w:rPr>
          <w:sz w:val="21"/>
          <w:szCs w:val="21"/>
        </w:rPr>
        <w:t xml:space="preserve"> ____________</w:t>
      </w:r>
    </w:p>
    <w:p w14:paraId="232E2110" w14:textId="77777777" w:rsidR="00666706" w:rsidRPr="002E5C85" w:rsidRDefault="00666706">
      <w:pPr>
        <w:spacing w:after="120"/>
        <w:rPr>
          <w:sz w:val="21"/>
          <w:szCs w:val="21"/>
        </w:rPr>
      </w:pPr>
    </w:p>
    <w:p w14:paraId="7E70D1EA" w14:textId="77777777" w:rsidR="00666706" w:rsidRPr="002E5C85" w:rsidRDefault="00666706">
      <w:pPr>
        <w:spacing w:after="120"/>
        <w:rPr>
          <w:sz w:val="21"/>
          <w:szCs w:val="21"/>
        </w:rPr>
      </w:pPr>
    </w:p>
    <w:p w14:paraId="68B18141" w14:textId="5E8DE12B" w:rsidR="00014269" w:rsidRPr="002E5C85" w:rsidRDefault="00000000">
      <w:pPr>
        <w:spacing w:after="120"/>
        <w:rPr>
          <w:sz w:val="21"/>
          <w:szCs w:val="21"/>
        </w:rPr>
      </w:pPr>
      <w:proofErr w:type="spellStart"/>
      <w:r w:rsidRPr="002E5C85">
        <w:rPr>
          <w:sz w:val="21"/>
          <w:szCs w:val="21"/>
        </w:rPr>
        <w:t>Podpis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spotrebiteľa</w:t>
      </w:r>
      <w:proofErr w:type="spellEnd"/>
      <w:r w:rsidRPr="002E5C85">
        <w:rPr>
          <w:sz w:val="21"/>
          <w:szCs w:val="21"/>
        </w:rPr>
        <w:t xml:space="preserve"> (</w:t>
      </w:r>
      <w:proofErr w:type="spellStart"/>
      <w:r w:rsidRPr="002E5C85">
        <w:rPr>
          <w:sz w:val="21"/>
          <w:szCs w:val="21"/>
        </w:rPr>
        <w:t>len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ak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sa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formulár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podáva</w:t>
      </w:r>
      <w:proofErr w:type="spellEnd"/>
      <w:r w:rsidRPr="002E5C85">
        <w:rPr>
          <w:sz w:val="21"/>
          <w:szCs w:val="21"/>
        </w:rPr>
        <w:t xml:space="preserve"> v </w:t>
      </w:r>
      <w:proofErr w:type="spellStart"/>
      <w:r w:rsidRPr="002E5C85">
        <w:rPr>
          <w:sz w:val="21"/>
          <w:szCs w:val="21"/>
        </w:rPr>
        <w:t>listinnej</w:t>
      </w:r>
      <w:proofErr w:type="spellEnd"/>
      <w:r w:rsidRPr="002E5C85">
        <w:rPr>
          <w:sz w:val="21"/>
          <w:szCs w:val="21"/>
        </w:rPr>
        <w:t xml:space="preserve"> </w:t>
      </w:r>
      <w:proofErr w:type="spellStart"/>
      <w:r w:rsidRPr="002E5C85">
        <w:rPr>
          <w:sz w:val="21"/>
          <w:szCs w:val="21"/>
        </w:rPr>
        <w:t>podobe</w:t>
      </w:r>
      <w:proofErr w:type="spellEnd"/>
      <w:r w:rsidRPr="002E5C85">
        <w:rPr>
          <w:sz w:val="21"/>
          <w:szCs w:val="21"/>
        </w:rPr>
        <w:t>):</w:t>
      </w:r>
      <w:r w:rsidR="00666706" w:rsidRPr="002E5C85">
        <w:rPr>
          <w:sz w:val="21"/>
          <w:szCs w:val="21"/>
        </w:rPr>
        <w:t xml:space="preserve"> ___________________________</w:t>
      </w:r>
    </w:p>
    <w:sectPr w:rsidR="00014269" w:rsidRPr="002E5C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3341326">
    <w:abstractNumId w:val="8"/>
  </w:num>
  <w:num w:numId="2" w16cid:durableId="59909188">
    <w:abstractNumId w:val="6"/>
  </w:num>
  <w:num w:numId="3" w16cid:durableId="910584062">
    <w:abstractNumId w:val="5"/>
  </w:num>
  <w:num w:numId="4" w16cid:durableId="1816021544">
    <w:abstractNumId w:val="4"/>
  </w:num>
  <w:num w:numId="5" w16cid:durableId="659895186">
    <w:abstractNumId w:val="7"/>
  </w:num>
  <w:num w:numId="6" w16cid:durableId="475922934">
    <w:abstractNumId w:val="3"/>
  </w:num>
  <w:num w:numId="7" w16cid:durableId="797263106">
    <w:abstractNumId w:val="2"/>
  </w:num>
  <w:num w:numId="8" w16cid:durableId="1488596820">
    <w:abstractNumId w:val="1"/>
  </w:num>
  <w:num w:numId="9" w16cid:durableId="12158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69"/>
    <w:rsid w:val="00034616"/>
    <w:rsid w:val="0006063C"/>
    <w:rsid w:val="0015074B"/>
    <w:rsid w:val="0029639D"/>
    <w:rsid w:val="002E5C85"/>
    <w:rsid w:val="00326F90"/>
    <w:rsid w:val="00666706"/>
    <w:rsid w:val="00AA1D8D"/>
    <w:rsid w:val="00B47730"/>
    <w:rsid w:val="00CB0664"/>
    <w:rsid w:val="00F26997"/>
    <w:rsid w:val="00FA69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49AE5"/>
  <w14:defaultImageDpi w14:val="300"/>
  <w15:docId w15:val="{1D753914-C3E4-9249-9242-BE336378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66670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hop@tevo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730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herelová</cp:lastModifiedBy>
  <cp:revision>3</cp:revision>
  <dcterms:created xsi:type="dcterms:W3CDTF">2025-10-27T17:30:00Z</dcterms:created>
  <dcterms:modified xsi:type="dcterms:W3CDTF">2025-10-28T06:18:00Z</dcterms:modified>
  <cp:category/>
</cp:coreProperties>
</file>